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  实践  体会  从事讲话稿写作的若干问题</w:t>
      </w:r>
    </w:p>
    <w:p>
      <w:r>
        <w:rPr>
          <w:rFonts w:ascii="宋体" w:hAnsi="宋体" w:eastAsia="宋体"/>
          <w:sz w:val="24"/>
        </w:rPr>
        <w:t>杨芳洲著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  实践  体会  从事讲话稿写作的若干问题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杨芳洲著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领导-演讲-写作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本书出售、求购地址：https://www.jiaokey.com/book/detail/12024354.html</w:t>
      </w:r>
    </w:p>
    <w:p>
      <w:r>
        <w:t>更多相关图书推荐：https://www.jiaokey.com</w:t>
      </w:r>
    </w:p>
    <w:p>
      <w:r>
        <w:t>杨芳洲著 其他作品：https://www.jiaokey.com/tag/杨芳洲著.html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关键词搜索：https://www.jiaokey.com/tag/领导-演讲-写作.html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