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书名：中国煤炭城市城市化研究</w:t>
      </w:r>
    </w:p>
    <w:p>
      <w:r>
        <w:t>作者：李新春，李士峰，李贤功等著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总页数：151</w:t>
      </w:r>
    </w:p>
    <w:p>
      <w:r>
        <w:t>更多请访问教客网: www.jiaokey.com</w:t>
      </w:r>
    </w:p>
    <w:p>
      <w:r>
        <w:t>中国煤炭城市城市化研究 评论地址：https://www.jiaokey.com/book/detail/12024330.html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