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书名：心理与人生</w:t>
      </w:r>
    </w:p>
    <w:p>
      <w:r>
        <w:t>作者：李全彩，张天学，马亚静编著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心理与人生 评论地址：https://www.jiaokey.com/book/detail/12024328.html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