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给幼儿园教师的101条建议  数学教育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给幼儿园教师的101条建议  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本书出售、求购地址：https://www.jiaokey.com/book/detail/12024261.html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关键词搜索：https://www.jiaokey.com/tag/给幼儿园教师的101条建议  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