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江苏省普通高中学业水平测试过关冲刺  地理  人教版</w:t>
      </w:r>
    </w:p>
    <w:p>
      <w:r>
        <w:rPr>
          <w:rFonts w:ascii="宋体" w:hAnsi="宋体" w:eastAsia="宋体"/>
          <w:sz w:val="24"/>
        </w:rPr>
        <w:t>张德举，陈大庆主编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江苏省普通高中学业水平测试过关冲刺  地理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张德举，陈大庆主编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地理课－高中－习题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本书出售、求购地址：https://www.jiaokey.com/book/detail/12024256.html</w:t>
      </w:r>
    </w:p>
    <w:p>
      <w:r>
        <w:t>更多相关图书推荐：https://www.jiaokey.com</w:t>
      </w:r>
    </w:p>
    <w:p>
      <w:r>
        <w:t>张德举，陈大庆主编 其他作品：https://www.jiaokey.com/tag/张德举，陈大庆主编.html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关键词搜索：https://www.jiaokey.com/tag/地理课－高中－习题.html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