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健康新航线  穴道·茶饮·足疗养生法</w:t>
      </w:r>
    </w:p>
    <w:p>
      <w:r>
        <w:rPr>
          <w:rFonts w:ascii="宋体" w:hAnsi="宋体" w:eastAsia="宋体"/>
          <w:sz w:val="24"/>
        </w:rPr>
        <w:t>吴建隆著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健康新航线  穴道·茶饮·足疗养生法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本书出售、求购地址：https://www.jiaokey.com/book/detail/12024251.html</w:t>
      </w:r>
    </w:p>
    <w:p>
      <w:r>
        <w:t>更多相关图书推荐：https://www.jiaokey.com</w:t>
      </w:r>
    </w:p>
    <w:p>
      <w:r>
        <w:t>吴建隆著 其他作品：https://www.jiaokey.com/tag/吴建隆著.html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关键词搜索：https://www.jiaokey.com/tag/健康新航线  穴道·茶饮·足疗养生法.html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