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书名：法语动词汇编  时态和变位</w:t>
      </w:r>
    </w:p>
    <w:p>
      <w:r>
        <w:t>作者：郭以澄，项颐倩主编</w:t>
      </w:r>
    </w:p>
    <w:p>
      <w:r>
        <w:t>出版社：世界图书出版西安公司,2007.11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法语动词汇编  时态和变位 评论地址：https://www.jiaokey.com/book/detail/12024248.html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