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民国农业文献数字化整理及信息组织</w:t>
      </w:r>
    </w:p>
    <w:p>
      <w:r>
        <w:rPr>
          <w:rFonts w:ascii="宋体" w:hAnsi="宋体" w:eastAsia="宋体"/>
          <w:sz w:val="24"/>
        </w:rPr>
        <w:t>王雅戈著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民国农业文献数字化整理及信息组织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本书出售、求购地址：https://www.jiaokey.com/book/detail/12024216.html</w:t>
      </w:r>
    </w:p>
    <w:p>
      <w:r>
        <w:t>更多相关图书推荐：https://www.jiaokey.com</w:t>
      </w:r>
    </w:p>
    <w:p>
      <w:r>
        <w:t>王雅戈著 其他作品：https://www.jiaokey.com/tag/王雅戈著.html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关键词搜索：https://www.jiaokey.com/tag/民国农业文献数字化整理及信息组织.html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