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书名：为什么幸运的女人总幸运  倒霉的女人总倒霉</w:t>
      </w:r>
    </w:p>
    <w:p>
      <w:r>
        <w:t>作者：王惠平著</w:t>
      </w:r>
    </w:p>
    <w:p>
      <w:r>
        <w:t>出版社：北京：中国三峡出版社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为什么幸运的女人总幸运  倒霉的女人总倒霉 评论地址：https://www.jiaokey.com/book/detail/12024213.html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