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庄严地工作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庄严地工作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本书出售、求购地址：https://www.jiaokey.com/book/detail/12024210.html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关键词搜索：https://www.jiaokey.com/tag/庄严地工作.html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