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态度是改变生活的最大能量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态度是改变生活的最大能量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本书出售、求购地址：https://www.jiaokey.com/book/detail/12024209.html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关键词搜索：https://www.jiaokey.com/tag/活在当下  态度是改变生活的最大能量.html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