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书名：和天才比比小时候  家庭教育最新读本</w:t>
      </w:r>
    </w:p>
    <w:p>
      <w:r>
        <w:t>作者：杨承清编著</w:t>
      </w:r>
    </w:p>
    <w:p>
      <w:r>
        <w:t>出版社：北京:中国三峡出版社,2008.02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和天才比比小时候  家庭教育最新读本 评论地址：https://www.jiaokey.com/book/detail/12024205.html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