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服务营销与管理  基于战略的视角  第2版</w:t>
      </w:r>
    </w:p>
    <w:p>
      <w:r>
        <w:rPr>
          <w:rFonts w:ascii="宋体" w:hAnsi="宋体" w:eastAsia="宋体"/>
          <w:sz w:val="24"/>
        </w:rPr>
        <w:t>（荷）汉斯·卡斯帕尔，（荷）皮艾特·V·赫尔希丁根，（澳）马克·加勃特著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服务营销与管理  基于战略的视角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（荷）汉斯·卡斯帕尔，（荷）皮艾特·V·赫尔希丁根，（澳）马克·加勃特著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本书出售、求购地址：https://www.jiaokey.com/book/detail/12024201.html</w:t>
      </w:r>
    </w:p>
    <w:p>
      <w:r>
        <w:t>更多相关图书推荐：https://www.jiaokey.com</w:t>
      </w:r>
    </w:p>
    <w:p>
      <w:r>
        <w:t>（荷）汉斯·卡斯帕尔，（荷）皮艾特·V·赫尔希丁根，（澳）马克·加勃特著 其他作品：https://www.jiaokey.com/tag/（荷）汉斯·卡斯帕尔，（荷）皮艾特·V·赫尔希丁根，（澳）马克·加勃特著.html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关键词搜索：https://www.jiaokey.com/tag/服务营销与管理  基于战略的视角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