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女儿妆  菏泽牡丹肖像</w:t>
      </w:r>
    </w:p>
    <w:p>
      <w:r>
        <w:rPr>
          <w:rFonts w:ascii="宋体" w:hAnsi="宋体" w:eastAsia="宋体"/>
          <w:sz w:val="24"/>
        </w:rPr>
        <w:t>何佐摄影；琳子配诗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女儿妆  菏泽牡丹肖像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何佐摄影；琳子配诗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本书出售、求购地址：https://www.jiaokey.com/book/detail/12024187.html</w:t>
      </w:r>
    </w:p>
    <w:p>
      <w:r>
        <w:t>更多相关图书推荐：https://www.jiaokey.com</w:t>
      </w:r>
    </w:p>
    <w:p>
      <w:r>
        <w:t>何佐摄影；琳子配诗 其他作品：https://www.jiaokey.com/tag/何佐摄影；琳子配诗.html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关键词搜索：https://www.jiaokey.com/tag/女儿妆  菏泽牡丹肖像.html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