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历史文化资源与城市风格定位  以广州为实例</w:t>
      </w:r>
    </w:p>
    <w:p>
      <w:r>
        <w:rPr>
          <w:rFonts w:ascii="宋体" w:hAnsi="宋体" w:eastAsia="宋体"/>
          <w:sz w:val="24"/>
        </w:rPr>
        <w:t>李大华，周翠玲主编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历史文化资源与城市风格定位  以广州为实例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李大华，周翠玲主编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本书出售、求购地址：https://www.jiaokey.com/book/detail/12024176.html</w:t>
      </w:r>
    </w:p>
    <w:p>
      <w:r>
        <w:t>更多相关图书推荐：https://www.jiaokey.com</w:t>
      </w:r>
    </w:p>
    <w:p>
      <w:r>
        <w:t>李大华，周翠玲主编 其他作品：https://www.jiaokey.com/tag/李大华，周翠玲主编.html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关键词搜索：https://www.jiaokey.com/tag/历史文化资源与城市风格定位  以广州为实例.html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