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高中考场作文速递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高中考场作文速递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本书出售、求购地址：https://www.jiaokey.com/book/detail/12024152.html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关键词搜索：https://www.jiaokey.com/tag/高中考场作文速递.html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