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奥运情缘  一代武宗温敬铭的奥运传奇</w:t>
      </w:r>
    </w:p>
    <w:p>
      <w:r>
        <w:rPr>
          <w:rFonts w:ascii="宋体" w:hAnsi="宋体" w:eastAsia="宋体"/>
          <w:sz w:val="24"/>
        </w:rPr>
        <w:t>刘素娥著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奥运情缘  一代武宗温敬铭的奥运传奇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刘素娥著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体育工作者-传记-中国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本书出售、求购地址：https://www.jiaokey.com/book/detail/12024142.html</w:t>
      </w:r>
    </w:p>
    <w:p>
      <w:r>
        <w:t>更多相关图书推荐：https://www.jiaokey.com</w:t>
      </w:r>
    </w:p>
    <w:p>
      <w:r>
        <w:t>刘素娥著 其他作品：https://www.jiaokey.com/tag/刘素娥著.html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关键词搜索：https://www.jiaokey.com/tag/体育工作者-传记-中国.html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