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中国基层民主政治建设发展报告</w:t>
      </w:r>
    </w:p>
    <w:p>
      <w:r>
        <w:rPr>
          <w:rFonts w:ascii="宋体" w:hAnsi="宋体" w:eastAsia="宋体"/>
          <w:sz w:val="24"/>
        </w:rPr>
        <w:t>史卫民，潘小娟等著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中国基层民主政治建设发展报告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史卫民，潘小娟等著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本书出售、求购地址：https://www.jiaokey.com/book/detail/12024130.html</w:t>
      </w:r>
    </w:p>
    <w:p>
      <w:r>
        <w:t>更多相关图书推荐：https://www.jiaokey.com</w:t>
      </w:r>
    </w:p>
    <w:p>
      <w:r>
        <w:t>史卫民，潘小娟等著 其他作品：https://www.jiaokey.com/tag/史卫民，潘小娟等著.html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关键词搜索：https://www.jiaokey.com/tag/中国基层民主政治建设发展报告.html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