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偏失与匡正：义务教育经费投入政策失真现象研究</w:t>
      </w:r>
    </w:p>
    <w:p>
      <w:r>
        <w:rPr>
          <w:rFonts w:ascii="宋体" w:hAnsi="宋体" w:eastAsia="宋体"/>
          <w:sz w:val="24"/>
        </w:rPr>
        <w:t>魏宏聚著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偏失与匡正：义务教育经费投入政策失真现象研究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本书出售、求购地址：https://www.jiaokey.com/book/detail/12024128.html</w:t>
      </w:r>
    </w:p>
    <w:p>
      <w:r>
        <w:t>更多相关图书推荐：https://www.jiaokey.com</w:t>
      </w:r>
    </w:p>
    <w:p>
      <w:r>
        <w:t>魏宏聚著 其他作品：https://www.jiaokey.com/tag/魏宏聚著.html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关键词搜索：https://www.jiaokey.com/tag/偏失与匡正：义务教育经费投入政策失真现象研究.html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