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追逐阳光之岛 My family and other animals eng</w:t>
      </w:r>
    </w:p>
    <w:p>
      <w:r>
        <w:rPr>
          <w:rFonts w:ascii="宋体" w:hAnsi="宋体" w:eastAsia="宋体"/>
          <w:sz w:val="24"/>
        </w:rPr>
        <w:t>（英）杰拉尔德·达雷尔（Gerald Durrell）著；唐嘉慧译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追逐阳光之岛 My family and other animals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（英）杰拉尔德·达雷尔（Gerald Durrell）著；唐嘉慧译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本书出售、求购地址：https://www.jiaokey.com/book/detail/12024097.html</w:t>
      </w:r>
    </w:p>
    <w:p>
      <w:r>
        <w:t>更多相关图书推荐：https://www.jiaokey.com</w:t>
      </w:r>
    </w:p>
    <w:p>
      <w:r>
        <w:t>（英）杰拉尔德·达雷尔（Gerald Durrell）著；唐嘉慧译 其他作品：https://www.jiaokey.com/tag/（英）杰拉尔德·达雷尔（Gerald Durrell）著；唐嘉慧译.html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关键词搜索：https://www.jiaokey.com/tag/追逐阳光之岛 My family and other animals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