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川剧剧目摭编</w:t>
      </w:r>
    </w:p>
    <w:p>
      <w:r>
        <w:rPr>
          <w:rFonts w:ascii="宋体" w:hAnsi="宋体" w:eastAsia="宋体"/>
          <w:sz w:val="24"/>
        </w:rPr>
        <w:t>何德君，段明主编；重庆市艺术研究所编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川剧剧目摭编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何德君，段明主编；重庆市艺术研究所编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本书出售、求购地址：https://www.jiaokey.com/book/detail/12024029.html</w:t>
      </w:r>
    </w:p>
    <w:p>
      <w:r>
        <w:t>更多相关图书推荐：https://www.jiaokey.com</w:t>
      </w:r>
    </w:p>
    <w:p>
      <w:r>
        <w:t>何德君，段明主编；重庆市艺术研究所编 其他作品：https://www.jiaokey.com/tag/何德君，段明主编；重庆市艺术研究所编.html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关键词搜索：https://www.jiaokey.com/tag/川剧剧目摭编.html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