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书名：徐虎师傅  从生活走向舞台</w:t>
      </w:r>
    </w:p>
    <w:p>
      <w:r>
        <w:t>作者:上海戏剧学院编</w:t>
      </w:r>
    </w:p>
    <w:p>
      <w:r>
        <w:t>出版社:杭州：中国美术学院出版社</w:t>
      </w:r>
    </w:p>
    <w:p>
      <w:r>
        <w:t>出版日期：1997.04</w:t>
      </w:r>
    </w:p>
    <w:p>
      <w:r>
        <w:t>总页数：236</w:t>
      </w:r>
    </w:p>
    <w:p>
      <w:r>
        <w:t>更多请访问教客网:www.jiaokey.com</w:t>
      </w:r>
    </w:p>
    <w:p>
      <w:r>
        <w:t>徐虎师傅  从生活走向舞台评论地址：https://www.jiaokey.com/book/detail/12024004.html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