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  （第二版）  上册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  （第二版）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本书出售、求购地址：https://www.jiaokey.com/book/detail/12023996.html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关键词搜索：https://www.jiaokey.com/tag/现代通信技术  （第二版）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