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SketchUp园林景观草图设计基础与实例详解</w:t>
      </w:r>
    </w:p>
    <w:p>
      <w:r>
        <w:rPr>
          <w:rFonts w:ascii="宋体" w:hAnsi="宋体" w:eastAsia="宋体"/>
          <w:sz w:val="24"/>
        </w:rPr>
        <w:t>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SketchUp园林景观草图设计基础与实例详解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本书出售、求购地址：https://www.jiaokey.com/book/detail/12023951.html</w:t>
      </w:r>
    </w:p>
    <w:p>
      <w:r>
        <w:t>更多相关图书推荐：https://www.jiaokey.com</w:t>
      </w:r>
    </w:p>
    <w:p>
      <w:r>
        <w:t>徐鹏编著 其他作品：https://www.jiaokey.com/tag/徐鹏编著.html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关键词搜索：https://www.jiaokey.com/tag/SketchUp园林景观草图设计基础与实例详解.html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