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多看少说巧办事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多看少说巧办事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本书出售、求购地址：https://www.jiaokey.com/book/detail/12023917.html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关键词搜索：https://www.jiaokey.com/tag/多看少说巧办事.html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