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书名：刘丽君点评红楼职场八金钗</w:t>
      </w:r>
    </w:p>
    <w:p>
      <w:r>
        <w:t>作者：刘丽君著</w:t>
      </w:r>
    </w:p>
    <w:p>
      <w:r>
        <w:t>出版社：北京：华艺出版社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刘丽君点评红楼职场八金钗 评论地址：https://www.jiaokey.com/book/detail/12023916.html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