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当代中日民间友好交流</w:t>
      </w:r>
    </w:p>
    <w:p>
      <w:r>
        <w:rPr>
          <w:rFonts w:ascii="宋体" w:hAnsi="宋体" w:eastAsia="宋体"/>
          <w:sz w:val="24"/>
        </w:rPr>
        <w:t>王仲全，孙焕林，赵自瑞等著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当代中日民间友好交流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王仲全，孙焕林，赵自瑞等著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本书出售、求购地址：https://www.jiaokey.com/book/detail/12023893.html</w:t>
      </w:r>
    </w:p>
    <w:p>
      <w:r>
        <w:t>更多相关图书推荐：https://www.jiaokey.com</w:t>
      </w:r>
    </w:p>
    <w:p>
      <w:r>
        <w:t>王仲全，孙焕林，赵自瑞等著 其他作品：https://www.jiaokey.com/tag/王仲全，孙焕林，赵自瑞等著.html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关键词搜索：https://www.jiaokey.com/tag/当代中日民间友好交流.html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