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书名：沉思录</w:t>
      </w:r>
    </w:p>
    <w:p>
      <w:r>
        <w:t>作者：（古罗马）奥勒留（Aurelinus，M）著；陈慧珍，邓旒彦译</w:t>
      </w:r>
    </w:p>
    <w:p>
      <w:r>
        <w:t>出版社：长春：吉林大学出版社</w:t>
      </w:r>
    </w:p>
    <w:p>
      <w:r>
        <w:t>出版日期：2008</w:t>
      </w:r>
    </w:p>
    <w:p>
      <w:r>
        <w:t>总页数：161</w:t>
      </w:r>
    </w:p>
    <w:p>
      <w:r>
        <w:t>更多请访问教客网: www.jiaokey.com</w:t>
      </w:r>
    </w:p>
    <w:p>
      <w:r>
        <w:t>沉思录 评论地址：https://www.jiaokey.com/book/detail/12023832.html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