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书名：北大向左  清华向右：北大双学士、清华硕士告诉你真实的北大、清华</w:t>
      </w:r>
    </w:p>
    <w:p>
      <w:r>
        <w:t>作者：任卫军，尚尔凡著</w:t>
      </w:r>
    </w:p>
    <w:p>
      <w:r>
        <w:t>出版社：北京：当代世界出版社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北大向左  清华向右：北大双学士、清华硕士告诉你真实的北大、清华 评论地址：https://www.jiaokey.com/book/detail/12023830.html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