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书名：庸才当道  藤与树  西汉王朝败亡路线图</w:t>
      </w:r>
    </w:p>
    <w:p>
      <w:r>
        <w:t>作者：周大江著</w:t>
      </w:r>
    </w:p>
    <w:p>
      <w:r>
        <w:t>出版社：北京：东方出版社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庸才当道  藤与树  西汉王朝败亡路线图 评论地址：https://www.jiaokey.com/book/detail/12023797.html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