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季羡林自述  我这一生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季羡林自述  我这一生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本书出售、求购地址：https://www.jiaokey.com/book/detail/12023776.html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关键词搜索：https://www.jiaokey.com/tag/季羡林自述  我这一生.html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