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  旅游风景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  旅游风景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本书出售、求购地址：https://www.jiaokey.com/book/detail/12023762.html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关键词搜索：https://www.jiaokey.com/tag/数码摄影100技  旅游风景.html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