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数码摄影100技  儿童数码摄影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数码摄影100技  儿童数码摄影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本书出售、求购地址：https://www.jiaokey.com/book/detail/12023761.html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关键词搜索：https://www.jiaokey.com/tag/数码摄影100技  儿童数码摄影.html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