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积极型投资组合管理  控制风险获取超额收益的数量方法  第2版</w:t>
      </w:r>
    </w:p>
    <w:p>
      <w:r>
        <w:rPr>
          <w:rFonts w:ascii="宋体" w:hAnsi="宋体" w:eastAsia="宋体"/>
          <w:sz w:val="24"/>
        </w:rPr>
        <w:t>（美）格里纳尔德等著；廖理译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积极型投资组合管理  控制风险获取超额收益的数量方法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（美）格里纳尔德等著；廖理译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本书出售、求购地址：https://www.jiaokey.com/book/detail/12023756.html</w:t>
      </w:r>
    </w:p>
    <w:p>
      <w:r>
        <w:t>更多相关图书推荐：https://www.jiaokey.com</w:t>
      </w:r>
    </w:p>
    <w:p>
      <w:r>
        <w:t>（美）格里纳尔德等著；廖理译 其他作品：https://www.jiaokey.com/tag/（美）格里纳尔德等著；廖理译.html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关键词搜索：https://www.jiaokey.com/tag/积极型投资组合管理  控制风险获取超额收益的数量方法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