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</w:t>
      </w:r>
    </w:p>
    <w:p>
      <w:r>
        <w:rPr>
          <w:rFonts w:ascii="宋体" w:hAnsi="宋体" w:eastAsia="宋体"/>
          <w:sz w:val="24"/>
        </w:rPr>
        <w:t>李淑娟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9787811145557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企业管理－会计－专业学校－教材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中等职业学校会计专业“十一五”规划教材:本书是教育部“面向21世纪教育振兴行动计划”中对职业教育课程改革和教材建设规划的研究成果，其内容包括：总论、会计核算方法、货币资金和应收款项、存货、金融资产、长期股权投资、固定资产、无形资产/生物资产及其他资产、负债、所有者权益、费用、收入和利润以及会……</w:t>
      </w:r>
    </w:p>
    <w:p/>
    <w:p>
      <w:r>
        <w:t>本书出售、求购地址：https://www.jiaokey.com/book/detail/12023739.html</w:t>
      </w:r>
    </w:p>
    <w:p>
      <w:r>
        <w:t>更多企业财务管理图书推荐：https://www.jiaokey.com</w:t>
      </w:r>
    </w:p>
    <w:p>
      <w:r>
        <w:t>李淑娟 其他作品：https://www.jiaokey.com/tag/李淑娟.html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关键词搜索：https://www.jiaokey.com/tag/企业管理－会计－专业学校－教材.html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