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书名：内蒙古科技大学学生优秀毕业设计  论文  选编：2006届  上</w:t>
      </w:r>
    </w:p>
    <w:p>
      <w:r>
        <w:t>作者：赛音德力根，于海平主编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总页数：362</w:t>
      </w:r>
    </w:p>
    <w:p>
      <w:r>
        <w:t>更多请访问教客网: www.jiaokey.com</w:t>
      </w:r>
    </w:p>
    <w:p>
      <w:r>
        <w:t>内蒙古科技大学学生优秀毕业设计  论文  选编：2006届  上 评论地址：https://www.jiaokey.com/book/detail/12023711.html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