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书名：股骨头坏死全书</w:t>
      </w:r>
    </w:p>
    <w:p>
      <w:r>
        <w:t>作者：张连喜，张德桂主编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总页数：446</w:t>
      </w:r>
    </w:p>
    <w:p>
      <w:r>
        <w:t>更多请访问教客网: www.jiaokey.com</w:t>
      </w:r>
    </w:p>
    <w:p>
      <w:r>
        <w:t>股骨头坏死全书 评论地址：https://www.jiaokey.com/book/detail/12023705.html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