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微创髋膝关节置换</w:t>
      </w:r>
    </w:p>
    <w:p>
      <w:r>
        <w:rPr>
          <w:rFonts w:ascii="宋体" w:hAnsi="宋体" w:eastAsia="宋体"/>
          <w:sz w:val="24"/>
        </w:rPr>
        <w:t>Giles R.Scuderi，Alfred J.Tria原著；裴福兴主译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微创髋膝关节置换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Giles R.Scuderi，Alfred J.Tria原著；裴福兴主译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本书出售、求购地址：https://www.jiaokey.com/book/detail/12023701.html</w:t>
      </w:r>
    </w:p>
    <w:p>
      <w:r>
        <w:t>更多相关图书推荐：https://www.jiaokey.com</w:t>
      </w:r>
    </w:p>
    <w:p>
      <w:r>
        <w:t>Giles R.Scuderi，Alfred J.Tria原著；裴福兴主译 其他作品：https://www.jiaokey.com/tag/Giles R.Scuderi，Alfred J.Tria原著；裴福兴主译.html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关键词搜索：https://www.jiaokey.com/tag/微创髋膝关节置换.html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