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中国公民健康素养  基本知识与技能释义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中国公民健康素养  基本知识与技能释义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本书出售、求购地址：https://www.jiaokey.com/book/detail/12023697.html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关键词搜索：https://www.jiaokey.com/tag/中国公民健康素养  基本知识与技能释义.html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