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HIV感染女性临床医护指南</w:t>
      </w:r>
    </w:p>
    <w:p>
      <w:r>
        <w:rPr>
          <w:rFonts w:ascii="宋体" w:hAnsi="宋体" w:eastAsia="宋体"/>
          <w:sz w:val="24"/>
        </w:rPr>
        <w:t>Jean R. Anderson原著主编；冯铁建，赵锦主译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HIV感染女性临床医护指南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R. Anderson原著主编；冯铁建，赵锦主译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本书出售、求购地址：https://www.jiaokey.com/book/detail/12023691.html</w:t>
      </w:r>
    </w:p>
    <w:p>
      <w:r>
        <w:t>更多相关图书推荐：https://www.jiaokey.com</w:t>
      </w:r>
    </w:p>
    <w:p>
      <w:r>
        <w:t>Jean R. Anderson原著主编；冯铁建，赵锦主译 其他作品：https://www.jiaokey.com/tag/Jean R. Anderson原著主编；冯铁建，赵锦主译.html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关键词搜索：https://www.jiaokey.com/tag/HIV感染女性临床医护指南.html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