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书名：宜良-可爱的家乡</w:t>
      </w:r>
    </w:p>
    <w:p>
      <w:r>
        <w:t>作者：宜良县关心下一代工作委员会，宜良县县志编纂委员会办公室，宜良县教育局编</w:t>
      </w:r>
    </w:p>
    <w:p>
      <w:r>
        <w:t>出版社：芒：德宏民族出版社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宜良-可爱的家乡 评论地址：https://www.jiaokey.com/book/detail/12023688.html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