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2008年版  公卫执业助理医师模拟试卷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2008年版  公卫执业助理医师模拟试卷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本书出售、求购地址：https://www.jiaokey.com/book/detail/12023686.html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  2008年版  公卫执业助理医师模拟试卷.html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