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书名：景颇族阿昌族社会历史调查文集</w:t>
      </w:r>
    </w:p>
    <w:p>
      <w:r>
        <w:t>作者：杨永生整理</w:t>
      </w:r>
    </w:p>
    <w:p>
      <w:r>
        <w:t>出版社：芒：德宏民族出版社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景颇族阿昌族社会历史调查文集 评论地址：https://www.jiaokey.com/book/detail/12023682.html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