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孕产妇儿童保健与艾滋病母婴传播预防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孕产妇儿童保健与艾滋病母婴传播预防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本书出售、求购地址：https://www.jiaokey.com/book/detail/12023677.html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关键词搜索：https://www.jiaokey.com/tag/孕产妇儿童保健与艾滋病母婴传播预防.html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