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二尖瓣修复手术图谱</w:t>
      </w:r>
    </w:p>
    <w:p>
      <w:r>
        <w:rPr>
          <w:rFonts w:ascii="宋体" w:hAnsi="宋体" w:eastAsia="宋体"/>
          <w:sz w:val="24"/>
        </w:rPr>
        <w:t>Edward B.Savage，Steven F.Bolling原著；邓勇志译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二尖瓣修复手术图谱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Edward B.Savage，Steven F.Bolling原著；邓勇志译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本书出售、求购地址：https://www.jiaokey.com/book/detail/12023674.html</w:t>
      </w:r>
    </w:p>
    <w:p>
      <w:r>
        <w:t>更多相关图书推荐：https://www.jiaokey.com</w:t>
      </w:r>
    </w:p>
    <w:p>
      <w:r>
        <w:t>Edward B.Savage，Steven F.Bolling原著；邓勇志译 其他作品：https://www.jiaokey.com/tag/Edward B.Savage，Steven F.Bolling原著；邓勇志译.html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关键词搜索：https://www.jiaokey.com/tag/二尖瓣修复手术图谱.html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