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书名：科教兴滇涌俊才  云南省教育科学研究院2002年-2006年科研成果集  上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出版日期：2008.02</w:t>
      </w:r>
    </w:p>
    <w:p>
      <w:r>
        <w:t>总页数：424</w:t>
      </w:r>
    </w:p>
    <w:p>
      <w:r>
        <w:t>更多请访问教客网: www.jiaokey.com</w:t>
      </w:r>
    </w:p>
    <w:p>
      <w:r>
        <w:t>科教兴滇涌俊才  云南省教育科学研究院2002年-2006年科研成果集  上 评论地址：https://www.jiaokey.com/book/detail/12023662.html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