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数码摄影优化100例</w:t>
      </w:r>
    </w:p>
    <w:p>
      <w:r>
        <w:rPr>
          <w:rFonts w:ascii="宋体" w:hAnsi="宋体" w:eastAsia="宋体"/>
          <w:sz w:val="24"/>
        </w:rPr>
        <w:t>申思，王美清编著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数码摄影优化100例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申思，王美清编著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数字照相机-摄影技术-基本知识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本书出售、求购地址：https://www.jiaokey.com/book/detail/12023650.html</w:t>
      </w:r>
    </w:p>
    <w:p>
      <w:r>
        <w:t>更多相关图书推荐：https://www.jiaokey.com</w:t>
      </w:r>
    </w:p>
    <w:p>
      <w:r>
        <w:t>申思，王美清编著 其他作品：https://www.jiaokey.com/tag/申思，王美清编著.html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关键词搜索：https://www.jiaokey.com/tag/数字照相机-摄影技术-基本知识.html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