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2009实战提高版</w:t>
      </w:r>
    </w:p>
    <w:p>
      <w:r>
        <w:rPr>
          <w:rFonts w:ascii="宋体" w:hAnsi="宋体" w:eastAsia="宋体"/>
          <w:sz w:val="24"/>
        </w:rPr>
        <w:t>毛慧，张嘉友，郑史雄编著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2009实战提高版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毛慧，张嘉友，郑史雄编著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本书出售、求购地址：https://www.jiaokey.com/book/detail/12023634.html</w:t>
      </w:r>
    </w:p>
    <w:p>
      <w:r>
        <w:t>更多相关图书推荐：https://www.jiaokey.com</w:t>
      </w:r>
    </w:p>
    <w:p>
      <w:r>
        <w:t>毛慧，张嘉友，郑史雄编著 其他作品：https://www.jiaokey.com/tag/毛慧，张嘉友，郑史雄编著.html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关键词搜索：https://www.jiaokey.com/tag/行政职业能力测验  2009实战提高版.html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