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家教无痕  影响孩子成长的120个故事</w:t>
      </w:r>
    </w:p>
    <w:p>
      <w:r>
        <w:rPr>
          <w:rFonts w:ascii="宋体" w:hAnsi="宋体" w:eastAsia="宋体"/>
          <w:sz w:val="24"/>
        </w:rPr>
        <w:t>刘旭，唐学军，史玉著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家教无痕  影响孩子成长的120个故事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刘旭，唐学军，史玉著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本书出售、求购地址：https://www.jiaokey.com/book/detail/12023629.html</w:t>
      </w:r>
    </w:p>
    <w:p>
      <w:r>
        <w:t>更多相关图书推荐：https://www.jiaokey.com</w:t>
      </w:r>
    </w:p>
    <w:p>
      <w:r>
        <w:t>刘旭，唐学军，史玉著 其他作品：https://www.jiaokey.com/tag/刘旭，唐学军，史玉著.html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关键词搜索：https://www.jiaokey.com/tag/家教无痕  影响孩子成长的120个故事.html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