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书名：寻找失落的沉船密宝</w:t>
      </w:r>
    </w:p>
    <w:p>
      <w:r>
        <w:t>作者：（英）理查德·普莱特著</w:t>
      </w:r>
    </w:p>
    <w:p>
      <w:r>
        <w:t>出版社：北京：电子工业出版社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寻找失落的沉船密宝 评论地址：https://www.jiaokey.com/book/detail/12023607.html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